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59EA8" w14:textId="38A5E596" w:rsidR="00080C27" w:rsidRPr="00080C27" w:rsidRDefault="00000000" w:rsidP="00C04F06">
      <w:pPr>
        <w:pStyle w:val="Kop1"/>
        <w:rPr>
          <w:lang w:val="nl-NL"/>
        </w:rPr>
      </w:pPr>
      <w:r w:rsidRPr="00080C27">
        <w:rPr>
          <w:lang w:val="nl-NL"/>
        </w:rPr>
        <w:t>Bezwaar tegen opgelegde dwangsom</w:t>
      </w:r>
      <w:r w:rsidR="00080C27">
        <w:rPr>
          <w:lang w:val="nl-NL"/>
        </w:rPr>
        <w:br/>
      </w:r>
    </w:p>
    <w:p w14:paraId="091E6DA0" w14:textId="02EDD89A" w:rsidR="00935CF5" w:rsidRDefault="00000000" w:rsidP="00935CF5">
      <w:pPr>
        <w:spacing w:after="0" w:line="240" w:lineRule="auto"/>
        <w:rPr>
          <w:lang w:val="nl-NL"/>
        </w:rPr>
      </w:pPr>
      <w:r w:rsidRPr="004E455D">
        <w:rPr>
          <w:lang w:val="nl-NL"/>
        </w:rPr>
        <w:t>College van Burgemeester en Wethouders</w:t>
      </w:r>
      <w:r w:rsidR="00080C27">
        <w:rPr>
          <w:lang w:val="nl-NL"/>
        </w:rPr>
        <w:t>/</w:t>
      </w:r>
      <w:r w:rsidR="00080C27">
        <w:rPr>
          <w:lang w:val="nl-NL"/>
        </w:rPr>
        <w:br/>
        <w:t xml:space="preserve">Bezwaarcommissie van </w:t>
      </w:r>
      <w:r w:rsidRPr="004E455D">
        <w:rPr>
          <w:lang w:val="nl-NL"/>
        </w:rPr>
        <w:br/>
        <w:t>Gemeente De Ronde Venen</w:t>
      </w:r>
      <w:r w:rsidRPr="004E455D">
        <w:rPr>
          <w:lang w:val="nl-NL"/>
        </w:rPr>
        <w:br/>
        <w:t>Postbus 250</w:t>
      </w:r>
      <w:r w:rsidRPr="004E455D">
        <w:rPr>
          <w:lang w:val="nl-NL"/>
        </w:rPr>
        <w:br/>
        <w:t>3640 AG Mijdrecht</w:t>
      </w:r>
      <w:r w:rsidRPr="004E455D">
        <w:rPr>
          <w:lang w:val="nl-NL"/>
        </w:rPr>
        <w:br/>
      </w:r>
      <w:r w:rsidRPr="004E455D">
        <w:rPr>
          <w:lang w:val="nl-NL"/>
        </w:rPr>
        <w:br/>
      </w:r>
      <w:r w:rsidR="00080C27">
        <w:rPr>
          <w:lang w:val="nl-NL"/>
        </w:rPr>
        <w:t>Uw kenmerk: [vul kenmerk van de brief van de gemeente in]</w:t>
      </w:r>
      <w:r w:rsidR="00080C27">
        <w:rPr>
          <w:lang w:val="nl-NL"/>
        </w:rPr>
        <w:br/>
        <w:t>Datum: [Datum invullen]</w:t>
      </w:r>
      <w:r w:rsidR="00080C27" w:rsidRPr="006C59F9">
        <w:rPr>
          <w:lang w:val="nl-NL"/>
        </w:rPr>
        <w:br/>
      </w:r>
      <w:r w:rsidRPr="004E455D">
        <w:rPr>
          <w:lang w:val="nl-NL"/>
        </w:rPr>
        <w:br/>
        <w:t>Geacht college</w:t>
      </w:r>
      <w:r w:rsidR="00080C27">
        <w:rPr>
          <w:lang w:val="nl-NL"/>
        </w:rPr>
        <w:t xml:space="preserve"> en commissie</w:t>
      </w:r>
      <w:r w:rsidRPr="004E455D">
        <w:rPr>
          <w:lang w:val="nl-NL"/>
        </w:rPr>
        <w:t>,</w:t>
      </w:r>
      <w:r w:rsidRPr="004E455D">
        <w:rPr>
          <w:lang w:val="nl-NL"/>
        </w:rPr>
        <w:br/>
      </w:r>
      <w:r w:rsidRPr="004E455D">
        <w:rPr>
          <w:lang w:val="nl-NL"/>
        </w:rPr>
        <w:br/>
        <w:t>Hierbij teken ik bezwaar aan tegen uw besluit d.d. [datum besluit] tot oplegging van een last onder dwangsom met betrekking tot mijn perceel aan de Vinkeveense Plassen.</w:t>
      </w:r>
      <w:r w:rsidRPr="004E455D">
        <w:rPr>
          <w:lang w:val="nl-NL"/>
        </w:rPr>
        <w:br/>
      </w:r>
      <w:r w:rsidRPr="004E455D">
        <w:rPr>
          <w:lang w:val="nl-NL"/>
        </w:rPr>
        <w:br/>
      </w:r>
      <w:r w:rsidR="00080C27">
        <w:rPr>
          <w:lang w:val="nl-NL"/>
        </w:rPr>
        <w:t xml:space="preserve">In uw besluit heeft u mij opgelegd onder last van een dwangsom om mijn bebouwing terug te brengen naar maximum 30 vierkante meters. </w:t>
      </w:r>
      <w:r w:rsidRPr="004E455D">
        <w:rPr>
          <w:lang w:val="nl-NL"/>
        </w:rPr>
        <w:t xml:space="preserve">De opgelegde dwangsom vindt haar grondslag in Amendement A22 bij het bestemmingsplan. </w:t>
      </w:r>
      <w:r w:rsidR="00080C27">
        <w:rPr>
          <w:lang w:val="nl-NL"/>
        </w:rPr>
        <w:br/>
      </w:r>
      <w:r w:rsidR="003E39E9">
        <w:rPr>
          <w:lang w:val="nl-NL"/>
        </w:rPr>
        <w:br/>
      </w:r>
      <w:r w:rsidR="00080C27" w:rsidRPr="006C59F9">
        <w:rPr>
          <w:lang w:val="nl-NL"/>
        </w:rPr>
        <w:t xml:space="preserve">Tegen Amendement A22 van het bestemmingsplan Vinkeveense Plassen </w:t>
      </w:r>
      <w:r w:rsidR="00080C27">
        <w:rPr>
          <w:lang w:val="nl-NL"/>
        </w:rPr>
        <w:t xml:space="preserve">heb ik een beroep aangetekend. Dit beroep is met nummer </w:t>
      </w:r>
      <w:r w:rsidR="00080C27" w:rsidRPr="003B6B44">
        <w:rPr>
          <w:lang w:val="nl-NL"/>
        </w:rPr>
        <w:t xml:space="preserve">202504003/1/R4 </w:t>
      </w:r>
      <w:r w:rsidR="00080C27">
        <w:rPr>
          <w:lang w:val="nl-NL"/>
        </w:rPr>
        <w:t xml:space="preserve">bekend bij de Raad van State. </w:t>
      </w:r>
      <w:r w:rsidR="00080C27" w:rsidRPr="006C59F9">
        <w:rPr>
          <w:lang w:val="nl-NL"/>
        </w:rPr>
        <w:t xml:space="preserve">De uitkomst van deze procedure is bepalend voor </w:t>
      </w:r>
      <w:r w:rsidR="003E39E9">
        <w:rPr>
          <w:lang w:val="nl-NL"/>
        </w:rPr>
        <w:t xml:space="preserve">de </w:t>
      </w:r>
      <w:r w:rsidR="00080C27">
        <w:rPr>
          <w:lang w:val="nl-NL"/>
        </w:rPr>
        <w:t xml:space="preserve">maximum hoeveelheid bebouwing op mijn </w:t>
      </w:r>
      <w:r w:rsidR="003E39E9">
        <w:rPr>
          <w:lang w:val="nl-NL"/>
        </w:rPr>
        <w:t>perceel</w:t>
      </w:r>
      <w:r w:rsidR="00080C27" w:rsidRPr="006C59F9">
        <w:rPr>
          <w:lang w:val="nl-NL"/>
        </w:rPr>
        <w:t>.</w:t>
      </w:r>
      <w:r w:rsidR="00080C27">
        <w:rPr>
          <w:lang w:val="nl-NL"/>
        </w:rPr>
        <w:t xml:space="preserve"> U geeft aan dat het maximum nu op 30 vierkante meters is vastgesteld. </w:t>
      </w:r>
      <w:r w:rsidR="003E39E9">
        <w:rPr>
          <w:lang w:val="nl-NL"/>
        </w:rPr>
        <w:t xml:space="preserve">Dit is echter nog niet onherroepelijk. </w:t>
      </w:r>
      <w:r w:rsidR="00080C27">
        <w:rPr>
          <w:lang w:val="nl-NL"/>
        </w:rPr>
        <w:t xml:space="preserve">Ik heb gevraagd aan de rechter om </w:t>
      </w:r>
      <w:r w:rsidR="003E39E9">
        <w:rPr>
          <w:lang w:val="nl-NL"/>
        </w:rPr>
        <w:t>A22 te vernietigen en onder andere de maximum bebouwing weer naar</w:t>
      </w:r>
      <w:r w:rsidR="00080C27">
        <w:rPr>
          <w:lang w:val="nl-NL"/>
        </w:rPr>
        <w:t xml:space="preserve"> 40 vierkante meter</w:t>
      </w:r>
      <w:r w:rsidR="003E39E9">
        <w:rPr>
          <w:lang w:val="nl-NL"/>
        </w:rPr>
        <w:t xml:space="preserve"> te (laten) wijzigen.</w:t>
      </w:r>
      <w:r w:rsidR="003E39E9">
        <w:rPr>
          <w:lang w:val="nl-NL"/>
        </w:rPr>
        <w:br/>
      </w:r>
      <w:r w:rsidRPr="004E455D">
        <w:rPr>
          <w:lang w:val="nl-NL"/>
        </w:rPr>
        <w:br/>
        <w:t xml:space="preserve">Ik verzoek u dit bezwaar gegrond te verklaren en de opgelegde dwangsom </w:t>
      </w:r>
      <w:r w:rsidR="00080C27">
        <w:rPr>
          <w:lang w:val="nl-NL"/>
        </w:rPr>
        <w:t>aan te houden t</w:t>
      </w:r>
      <w:r w:rsidRPr="004E455D">
        <w:rPr>
          <w:lang w:val="nl-NL"/>
        </w:rPr>
        <w:t>otdat de Raad van State uitspraak heeft gedaan</w:t>
      </w:r>
      <w:r w:rsidR="00080C27">
        <w:rPr>
          <w:lang w:val="nl-NL"/>
        </w:rPr>
        <w:t xml:space="preserve">, of </w:t>
      </w:r>
      <w:r w:rsidR="003E39E9">
        <w:rPr>
          <w:lang w:val="nl-NL"/>
        </w:rPr>
        <w:t xml:space="preserve">de last </w:t>
      </w:r>
      <w:r w:rsidR="00080C27">
        <w:rPr>
          <w:lang w:val="nl-NL"/>
        </w:rPr>
        <w:t xml:space="preserve">aan te passen </w:t>
      </w:r>
      <w:r w:rsidRPr="004E455D">
        <w:rPr>
          <w:lang w:val="nl-NL"/>
        </w:rPr>
        <w:t xml:space="preserve">en uit te gaan van de regels </w:t>
      </w:r>
      <w:r w:rsidR="00080C27">
        <w:rPr>
          <w:lang w:val="nl-NL"/>
        </w:rPr>
        <w:t xml:space="preserve">in het bestemmingsplan </w:t>
      </w:r>
      <w:r w:rsidRPr="004E455D">
        <w:rPr>
          <w:lang w:val="nl-NL"/>
        </w:rPr>
        <w:t>zoals deze gelden zonder Amendement A22.</w:t>
      </w:r>
      <w:r w:rsidR="003E39E9">
        <w:rPr>
          <w:lang w:val="nl-NL"/>
        </w:rPr>
        <w:br/>
        <w:t xml:space="preserve"> </w:t>
      </w:r>
      <w:r w:rsidR="00080C27">
        <w:rPr>
          <w:lang w:val="nl-NL"/>
        </w:rPr>
        <w:br/>
        <w:t xml:space="preserve">Uiteraard ben ik voornemens om de hoeveelheid vierkante meters bebouwing aan te passen naar 40 vierkante meters, zoals aangegeven in het </w:t>
      </w:r>
      <w:r w:rsidR="00CF052E">
        <w:rPr>
          <w:lang w:val="nl-NL"/>
        </w:rPr>
        <w:t>ontwerpbestemmingsplan</w:t>
      </w:r>
      <w:r w:rsidR="00080C27">
        <w:rPr>
          <w:lang w:val="nl-NL"/>
        </w:rPr>
        <w:t xml:space="preserve"> van 2023 en waar de handhaving zich tot mei 2025 op richtte. Daar ben ik al mee bezig maar ben daarvoor ook afhankelijk van medewerking van aannemers in de buurt. Ik vraag u daarom om een termijn van [vul hier de voor jou redelijke termijn in] maanden aan te houden</w:t>
      </w:r>
      <w:r w:rsidR="003E39E9">
        <w:rPr>
          <w:lang w:val="nl-NL"/>
        </w:rPr>
        <w:t xml:space="preserve"> om deze aanpassing te realiseren</w:t>
      </w:r>
      <w:r w:rsidR="00080C27">
        <w:rPr>
          <w:lang w:val="nl-NL"/>
        </w:rPr>
        <w:t>.</w:t>
      </w:r>
      <w:r w:rsidR="00080C27" w:rsidRPr="006C59F9">
        <w:rPr>
          <w:lang w:val="nl-NL"/>
        </w:rPr>
        <w:br/>
      </w:r>
      <w:r w:rsidR="00080C27" w:rsidRPr="006C59F9">
        <w:rPr>
          <w:lang w:val="nl-NL"/>
        </w:rPr>
        <w:br/>
      </w:r>
      <w:r w:rsidR="00080C27" w:rsidRPr="003B6B44">
        <w:rPr>
          <w:lang w:val="nl-NL"/>
        </w:rPr>
        <w:t>Hoogachtend,</w:t>
      </w:r>
      <w:r w:rsidR="00080C27" w:rsidRPr="003B6B44">
        <w:rPr>
          <w:lang w:val="nl-NL"/>
        </w:rPr>
        <w:br/>
      </w:r>
      <w:r w:rsidR="00080C27" w:rsidRPr="003B6B44">
        <w:rPr>
          <w:lang w:val="nl-NL"/>
        </w:rPr>
        <w:br/>
        <w:t>Handtekening</w:t>
      </w:r>
      <w:r w:rsidR="00080C27" w:rsidRPr="003B6B44">
        <w:rPr>
          <w:lang w:val="nl-NL"/>
        </w:rPr>
        <w:br/>
      </w:r>
      <w:r w:rsidR="00080C27" w:rsidRPr="003B6B44">
        <w:rPr>
          <w:lang w:val="nl-NL"/>
        </w:rPr>
        <w:br/>
        <w:t>Naam afzender</w:t>
      </w:r>
      <w:r w:rsidR="00080C27">
        <w:rPr>
          <w:lang w:val="nl-NL"/>
        </w:rPr>
        <w:br/>
        <w:t xml:space="preserve">Adres </w:t>
      </w:r>
      <w:r w:rsidR="00080C27">
        <w:rPr>
          <w:lang w:val="nl-NL"/>
        </w:rPr>
        <w:br/>
      </w:r>
      <w:r w:rsidR="00935CF5">
        <w:rPr>
          <w:lang w:val="nl-NL"/>
        </w:rPr>
        <w:t>email</w:t>
      </w:r>
    </w:p>
    <w:p w14:paraId="77A79182" w14:textId="6F604600" w:rsidR="00F21773" w:rsidRPr="00080C27" w:rsidRDefault="00935CF5" w:rsidP="00935CF5">
      <w:pPr>
        <w:rPr>
          <w:lang w:val="nl-NL"/>
        </w:rPr>
      </w:pPr>
      <w:r>
        <w:rPr>
          <w:lang w:val="nl-NL"/>
        </w:rPr>
        <w:t>telefoonnummer</w:t>
      </w:r>
    </w:p>
    <w:sectPr w:rsidR="00F21773" w:rsidRPr="00080C27" w:rsidSect="00CF052E">
      <w:pgSz w:w="12240" w:h="15840"/>
      <w:pgMar w:top="567" w:right="1800" w:bottom="127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2112431347">
    <w:abstractNumId w:val="8"/>
  </w:num>
  <w:num w:numId="2" w16cid:durableId="1484081324">
    <w:abstractNumId w:val="6"/>
  </w:num>
  <w:num w:numId="3" w16cid:durableId="406806183">
    <w:abstractNumId w:val="5"/>
  </w:num>
  <w:num w:numId="4" w16cid:durableId="1483234020">
    <w:abstractNumId w:val="4"/>
  </w:num>
  <w:num w:numId="5" w16cid:durableId="942227782">
    <w:abstractNumId w:val="7"/>
  </w:num>
  <w:num w:numId="6" w16cid:durableId="2022580492">
    <w:abstractNumId w:val="3"/>
  </w:num>
  <w:num w:numId="7" w16cid:durableId="685907644">
    <w:abstractNumId w:val="2"/>
  </w:num>
  <w:num w:numId="8" w16cid:durableId="141779838">
    <w:abstractNumId w:val="1"/>
  </w:num>
  <w:num w:numId="9" w16cid:durableId="1737630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0C27"/>
    <w:rsid w:val="0015074B"/>
    <w:rsid w:val="00181E32"/>
    <w:rsid w:val="001A4632"/>
    <w:rsid w:val="0029639D"/>
    <w:rsid w:val="00326F90"/>
    <w:rsid w:val="00351835"/>
    <w:rsid w:val="003E39E9"/>
    <w:rsid w:val="004B6965"/>
    <w:rsid w:val="004E455D"/>
    <w:rsid w:val="00935CF5"/>
    <w:rsid w:val="00AA1D8D"/>
    <w:rsid w:val="00B47730"/>
    <w:rsid w:val="00C04F06"/>
    <w:rsid w:val="00CB0664"/>
    <w:rsid w:val="00CF052E"/>
    <w:rsid w:val="00EB4A74"/>
    <w:rsid w:val="00F217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EBAD66"/>
  <w14:defaultImageDpi w14:val="300"/>
  <w15:docId w15:val="{F1785817-B555-41BA-8FAF-6971CAE8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080C27"/>
    <w:rPr>
      <w:color w:val="0000FF" w:themeColor="hyperlink"/>
      <w:u w:val="single"/>
    </w:rPr>
  </w:style>
  <w:style w:type="character" w:styleId="Onopgelostemelding">
    <w:name w:val="Unresolved Mention"/>
    <w:basedOn w:val="Standaardalinea-lettertype"/>
    <w:uiPriority w:val="99"/>
    <w:semiHidden/>
    <w:unhideWhenUsed/>
    <w:rsid w:val="00080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1E8BBA74D7F4E9C1E913A117CEFA1" ma:contentTypeVersion="14" ma:contentTypeDescription="Een nieuw document maken." ma:contentTypeScope="" ma:versionID="9bcb6595552472e7c7ea2dbd78040c5d">
  <xsd:schema xmlns:xsd="http://www.w3.org/2001/XMLSchema" xmlns:xs="http://www.w3.org/2001/XMLSchema" xmlns:p="http://schemas.microsoft.com/office/2006/metadata/properties" xmlns:ns2="34a8afb9-1ebe-477e-a54c-f592dd5bb874" xmlns:ns3="5d2550c4-c7c1-49d6-ae55-1147b9914908" targetNamespace="http://schemas.microsoft.com/office/2006/metadata/properties" ma:root="true" ma:fieldsID="4aaf5d41a9d9056e99e02ae672c09998" ns2:_="" ns3:_="">
    <xsd:import namespace="34a8afb9-1ebe-477e-a54c-f592dd5bb874"/>
    <xsd:import namespace="5d2550c4-c7c1-49d6-ae55-1147b991490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afb9-1ebe-477e-a54c-f592dd5bb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7f89f3d3-981d-46df-9c36-ef7ed4690c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550c4-c7c1-49d6-ae55-1147b99149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590eaa-2e50-4b8c-b1d9-d8e787593f17}" ma:internalName="TaxCatchAll" ma:showField="CatchAllData" ma:web="5d2550c4-c7c1-49d6-ae55-1147b99149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8afb9-1ebe-477e-a54c-f592dd5bb874">
      <Terms xmlns="http://schemas.microsoft.com/office/infopath/2007/PartnerControls"/>
    </lcf76f155ced4ddcb4097134ff3c332f>
    <TaxCatchAll xmlns="5d2550c4-c7c1-49d6-ae55-1147b991490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C95C6-5767-45B3-80CE-48D447959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afb9-1ebe-477e-a54c-f592dd5bb874"/>
    <ds:schemaRef ds:uri="5d2550c4-c7c1-49d6-ae55-1147b9914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C03E1-A8F3-4DAF-AC34-03AE478F9C81}">
  <ds:schemaRefs>
    <ds:schemaRef ds:uri="http://schemas.microsoft.com/sharepoint/v3/contenttype/forms"/>
  </ds:schemaRefs>
</ds:datastoreItem>
</file>

<file path=customXml/itemProps3.xml><?xml version="1.0" encoding="utf-8"?>
<ds:datastoreItem xmlns:ds="http://schemas.openxmlformats.org/officeDocument/2006/customXml" ds:itemID="{0755A30D-FB4C-4D10-881A-B18444B58002}">
  <ds:schemaRefs>
    <ds:schemaRef ds:uri="http://schemas.microsoft.com/office/2006/metadata/properties"/>
    <ds:schemaRef ds:uri="http://schemas.microsoft.com/office/infopath/2007/PartnerControls"/>
    <ds:schemaRef ds:uri="34a8afb9-1ebe-477e-a54c-f592dd5bb874"/>
    <ds:schemaRef ds:uri="5d2550c4-c7c1-49d6-ae55-1147b9914908"/>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300</Words>
  <Characters>1653</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Philip de l'Orme</cp:lastModifiedBy>
  <cp:revision>3</cp:revision>
  <dcterms:created xsi:type="dcterms:W3CDTF">2025-10-04T08:10:00Z</dcterms:created>
  <dcterms:modified xsi:type="dcterms:W3CDTF">2025-10-04T08:15:00Z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0x010100DD81E8BBA74D7F4E9C1E913A117CEFA1</vt:lpwstr>
  </property>
</Properties>
</file>