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71D68" w14:textId="77E98F50" w:rsidR="00AE265E" w:rsidRPr="006C59F9" w:rsidRDefault="006C59F9">
      <w:pPr>
        <w:pStyle w:val="Kop1"/>
        <w:rPr>
          <w:lang w:val="nl-NL"/>
        </w:rPr>
      </w:pPr>
      <w:r w:rsidRPr="006C59F9">
        <w:rPr>
          <w:lang w:val="nl-NL"/>
        </w:rPr>
        <w:t>Conceptbrief – Reactie</w:t>
      </w:r>
      <w:r w:rsidR="00D82239">
        <w:rPr>
          <w:lang w:val="nl-NL"/>
        </w:rPr>
        <w:t>/zienswijze</w:t>
      </w:r>
      <w:r w:rsidRPr="006C59F9">
        <w:rPr>
          <w:lang w:val="nl-NL"/>
        </w:rPr>
        <w:t xml:space="preserve"> op waarschuwing of voornemen handhaving</w:t>
      </w:r>
    </w:p>
    <w:p w14:paraId="2A2B963A" w14:textId="77777777" w:rsidR="00084701" w:rsidRDefault="00084701">
      <w:pPr>
        <w:rPr>
          <w:lang w:val="nl-NL"/>
        </w:rPr>
      </w:pPr>
    </w:p>
    <w:p w14:paraId="46A3187F" w14:textId="77777777" w:rsidR="00EF681A" w:rsidRDefault="006C59F9" w:rsidP="00EF681A">
      <w:pPr>
        <w:spacing w:after="0" w:line="240" w:lineRule="auto"/>
        <w:rPr>
          <w:lang w:val="nl-NL"/>
        </w:rPr>
      </w:pPr>
      <w:r w:rsidRPr="006C59F9">
        <w:rPr>
          <w:lang w:val="nl-NL"/>
        </w:rPr>
        <w:t>Gemeente De Ronde Venen</w:t>
      </w:r>
      <w:r w:rsidRPr="006C59F9">
        <w:rPr>
          <w:lang w:val="nl-NL"/>
        </w:rPr>
        <w:br/>
        <w:t>College van Burgemeester en Wethouders</w:t>
      </w:r>
      <w:r w:rsidRPr="006C59F9">
        <w:rPr>
          <w:lang w:val="nl-NL"/>
        </w:rPr>
        <w:br/>
        <w:t>Postbus 250</w:t>
      </w:r>
      <w:r w:rsidRPr="006C59F9">
        <w:rPr>
          <w:lang w:val="nl-NL"/>
        </w:rPr>
        <w:br/>
        <w:t>3640 AG Mijdrecht</w:t>
      </w:r>
      <w:r w:rsidR="00D82239">
        <w:rPr>
          <w:lang w:val="nl-NL"/>
        </w:rPr>
        <w:br/>
      </w:r>
      <w:r w:rsidR="00D82239">
        <w:rPr>
          <w:lang w:val="nl-NL"/>
        </w:rPr>
        <w:br/>
        <w:t>Uw kenmerk: [vul kenmerk van de brief van de gemeente in]</w:t>
      </w:r>
      <w:r w:rsidR="00EC2C51">
        <w:rPr>
          <w:lang w:val="nl-NL"/>
        </w:rPr>
        <w:br/>
        <w:t>Datum: [Datum invullen]</w:t>
      </w:r>
      <w:r w:rsidRPr="006C59F9">
        <w:rPr>
          <w:lang w:val="nl-NL"/>
        </w:rPr>
        <w:br/>
      </w:r>
      <w:r w:rsidRPr="006C59F9">
        <w:rPr>
          <w:lang w:val="nl-NL"/>
        </w:rPr>
        <w:br/>
        <w:t xml:space="preserve">Betreft: </w:t>
      </w:r>
      <w:r w:rsidR="00D82239">
        <w:rPr>
          <w:lang w:val="nl-NL"/>
        </w:rPr>
        <w:t>Zienswijze</w:t>
      </w:r>
      <w:r w:rsidRPr="006C59F9">
        <w:rPr>
          <w:lang w:val="nl-NL"/>
        </w:rPr>
        <w:t xml:space="preserve"> op waarschuwing / voornemen handhaving inzake </w:t>
      </w:r>
      <w:r w:rsidRPr="006C59F9">
        <w:rPr>
          <w:lang w:val="nl-NL"/>
        </w:rPr>
        <w:br/>
      </w:r>
      <w:r w:rsidRPr="006C59F9">
        <w:rPr>
          <w:lang w:val="nl-NL"/>
        </w:rPr>
        <w:br/>
        <w:t>Geachte heer/mevrouw,</w:t>
      </w:r>
      <w:r w:rsidRPr="006C59F9">
        <w:rPr>
          <w:lang w:val="nl-NL"/>
        </w:rPr>
        <w:br/>
      </w:r>
      <w:r w:rsidRPr="006C59F9">
        <w:rPr>
          <w:lang w:val="nl-NL"/>
        </w:rPr>
        <w:br/>
        <w:t xml:space="preserve">Met verwijzing naar uw bericht d.d. [datum waarschuwing/voornemen] waarin u aangeeft voornemens te zijn handhavend op te treden inzake [korte omschrijving situatie], deel ik u hierbij </w:t>
      </w:r>
      <w:r w:rsidR="003B6B44">
        <w:rPr>
          <w:lang w:val="nl-NL"/>
        </w:rPr>
        <w:t>mijn zienswijze</w:t>
      </w:r>
      <w:r w:rsidRPr="006C59F9">
        <w:rPr>
          <w:lang w:val="nl-NL"/>
        </w:rPr>
        <w:t>.</w:t>
      </w:r>
      <w:r w:rsidRPr="006C59F9">
        <w:rPr>
          <w:lang w:val="nl-NL"/>
        </w:rPr>
        <w:br/>
      </w:r>
      <w:r w:rsidRPr="006C59F9">
        <w:rPr>
          <w:lang w:val="nl-NL"/>
        </w:rPr>
        <w:br/>
        <w:t xml:space="preserve">Tegen Amendement A22 van het bestemmingsplan Vinkeveense Plassen </w:t>
      </w:r>
      <w:r w:rsidR="003B6B44">
        <w:rPr>
          <w:lang w:val="nl-NL"/>
        </w:rPr>
        <w:t xml:space="preserve">heb ik een beroep aangetekend. Dit beroep is met nummer </w:t>
      </w:r>
      <w:r w:rsidR="003B6B44" w:rsidRPr="003B6B44">
        <w:rPr>
          <w:lang w:val="nl-NL"/>
        </w:rPr>
        <w:t xml:space="preserve">202504003/1/R4 </w:t>
      </w:r>
      <w:r w:rsidR="003B6B44">
        <w:rPr>
          <w:lang w:val="nl-NL"/>
        </w:rPr>
        <w:t xml:space="preserve">bekend bij de Raad van State. </w:t>
      </w:r>
      <w:r w:rsidRPr="006C59F9">
        <w:rPr>
          <w:lang w:val="nl-NL"/>
        </w:rPr>
        <w:t xml:space="preserve">De uitkomst van deze procedure is bepalend voor </w:t>
      </w:r>
      <w:r w:rsidR="003B6B44">
        <w:rPr>
          <w:lang w:val="nl-NL"/>
        </w:rPr>
        <w:t>maximum hoeveelheid bebouwing op mijn legakker</w:t>
      </w:r>
      <w:r w:rsidRPr="006C59F9">
        <w:rPr>
          <w:lang w:val="nl-NL"/>
        </w:rPr>
        <w:t>.</w:t>
      </w:r>
      <w:r w:rsidR="00D82239">
        <w:rPr>
          <w:lang w:val="nl-NL"/>
        </w:rPr>
        <w:t xml:space="preserve"> U geeft aan dat het maximum nu op 30 vierkante meters is vastgesteld. Ik heb gevraagd aan de rechter om dat terug te draaien naar 40 vierkante meter.</w:t>
      </w:r>
      <w:r w:rsidRPr="006C59F9">
        <w:rPr>
          <w:lang w:val="nl-NL"/>
        </w:rPr>
        <w:br/>
      </w:r>
      <w:r w:rsidRPr="006C59F9">
        <w:rPr>
          <w:lang w:val="nl-NL"/>
        </w:rPr>
        <w:br/>
        <w:t xml:space="preserve">Ik verzoek u dringend om de aangekondigde handhaving </w:t>
      </w:r>
      <w:r w:rsidR="003B6B44">
        <w:rPr>
          <w:lang w:val="nl-NL"/>
        </w:rPr>
        <w:t xml:space="preserve">op het aantal vierkante meters bebouwing </w:t>
      </w:r>
      <w:r w:rsidRPr="006C59F9">
        <w:rPr>
          <w:lang w:val="nl-NL"/>
        </w:rPr>
        <w:t>aan te houden totdat de Raad van State onherroepelijk uitspraak heeft gedaan</w:t>
      </w:r>
      <w:r w:rsidR="003B6B44">
        <w:rPr>
          <w:lang w:val="nl-NL"/>
        </w:rPr>
        <w:t xml:space="preserve"> op mijn beroep.</w:t>
      </w:r>
      <w:r w:rsidR="003B6B44">
        <w:rPr>
          <w:lang w:val="nl-NL"/>
        </w:rPr>
        <w:br/>
      </w:r>
      <w:r w:rsidR="003B6B44">
        <w:rPr>
          <w:lang w:val="nl-NL"/>
        </w:rPr>
        <w:br/>
        <w:t xml:space="preserve">Uiteraard ben ik voornemens om de hoeveelheid vierkante meters bebouwing aan te passen naar 40 vierkante meters, zoals aangegeven in het </w:t>
      </w:r>
      <w:r w:rsidR="00A47411">
        <w:rPr>
          <w:lang w:val="nl-NL"/>
        </w:rPr>
        <w:t>ontwerpbestemmingsplan</w:t>
      </w:r>
      <w:r w:rsidR="003B6B44">
        <w:rPr>
          <w:lang w:val="nl-NL"/>
        </w:rPr>
        <w:t xml:space="preserve"> van 2023 en waar de handhaving zich tot mei 2025 op richtte. Daar ben ik al mee bezig maar ben daarvoor ook afhankelijk van medewerking van aannemers in de buurt.</w:t>
      </w:r>
      <w:r w:rsidR="00D82239">
        <w:rPr>
          <w:lang w:val="nl-NL"/>
        </w:rPr>
        <w:t xml:space="preserve"> Ik vraag u daarom om een termijn van [vul hier de voor jou redelijke termijn in] maanden aan te houden.</w:t>
      </w:r>
      <w:r w:rsidRPr="006C59F9">
        <w:rPr>
          <w:lang w:val="nl-NL"/>
        </w:rPr>
        <w:br/>
      </w:r>
      <w:r w:rsidRPr="006C59F9">
        <w:rPr>
          <w:lang w:val="nl-NL"/>
        </w:rPr>
        <w:br/>
      </w:r>
      <w:r w:rsidRPr="003B6B44">
        <w:rPr>
          <w:lang w:val="nl-NL"/>
        </w:rPr>
        <w:t>Hoogachtend,</w:t>
      </w:r>
      <w:r w:rsidRPr="003B6B44">
        <w:rPr>
          <w:lang w:val="nl-NL"/>
        </w:rPr>
        <w:br/>
      </w:r>
      <w:r w:rsidRPr="003B6B44">
        <w:rPr>
          <w:lang w:val="nl-NL"/>
        </w:rPr>
        <w:br/>
        <w:t>Handtekening</w:t>
      </w:r>
      <w:r w:rsidRPr="003B6B44">
        <w:rPr>
          <w:lang w:val="nl-NL"/>
        </w:rPr>
        <w:br/>
      </w:r>
      <w:r w:rsidRPr="003B6B44">
        <w:rPr>
          <w:lang w:val="nl-NL"/>
        </w:rPr>
        <w:br/>
      </w:r>
    </w:p>
    <w:p w14:paraId="21385B16" w14:textId="77777777" w:rsidR="002D4E6A" w:rsidRDefault="002D4E6A" w:rsidP="002D4E6A">
      <w:pPr>
        <w:spacing w:after="0" w:line="240" w:lineRule="auto"/>
        <w:rPr>
          <w:lang w:val="nl-NL"/>
        </w:rPr>
      </w:pPr>
      <w:r>
        <w:rPr>
          <w:lang w:val="nl-NL"/>
        </w:rPr>
        <w:t>[n</w:t>
      </w:r>
      <w:r w:rsidRPr="003B6B44">
        <w:rPr>
          <w:lang w:val="nl-NL"/>
        </w:rPr>
        <w:t>aam afzender</w:t>
      </w:r>
      <w:r>
        <w:rPr>
          <w:lang w:val="nl-NL"/>
        </w:rPr>
        <w:t>]</w:t>
      </w:r>
      <w:r>
        <w:rPr>
          <w:lang w:val="nl-NL"/>
        </w:rPr>
        <w:br/>
        <w:t>[adres]</w:t>
      </w:r>
      <w:r>
        <w:rPr>
          <w:lang w:val="nl-NL"/>
        </w:rPr>
        <w:br/>
        <w:t>[email]</w:t>
      </w:r>
    </w:p>
    <w:p w14:paraId="0A0B1E0E" w14:textId="77777777" w:rsidR="002D4E6A" w:rsidRPr="00080C27" w:rsidRDefault="002D4E6A" w:rsidP="002D4E6A">
      <w:pPr>
        <w:rPr>
          <w:lang w:val="nl-NL"/>
        </w:rPr>
      </w:pPr>
      <w:r>
        <w:rPr>
          <w:lang w:val="nl-NL"/>
        </w:rPr>
        <w:t>[telefoonnummer]</w:t>
      </w:r>
    </w:p>
    <w:p w14:paraId="027005A9" w14:textId="32A28E42" w:rsidR="00AE265E" w:rsidRPr="003B6B44" w:rsidRDefault="006C59F9" w:rsidP="00EF681A">
      <w:pPr>
        <w:spacing w:after="0" w:line="240" w:lineRule="auto"/>
        <w:rPr>
          <w:lang w:val="nl-NL"/>
        </w:rPr>
      </w:pPr>
      <w:r w:rsidRPr="003B6B44">
        <w:rPr>
          <w:lang w:val="nl-NL"/>
        </w:rPr>
        <w:br/>
      </w:r>
    </w:p>
    <w:sectPr w:rsidR="00AE265E" w:rsidRPr="003B6B44" w:rsidSect="00EF681A">
      <w:pgSz w:w="12240" w:h="15840"/>
      <w:pgMar w:top="709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5792867">
    <w:abstractNumId w:val="8"/>
  </w:num>
  <w:num w:numId="2" w16cid:durableId="467669887">
    <w:abstractNumId w:val="6"/>
  </w:num>
  <w:num w:numId="3" w16cid:durableId="327559572">
    <w:abstractNumId w:val="5"/>
  </w:num>
  <w:num w:numId="4" w16cid:durableId="1825857397">
    <w:abstractNumId w:val="4"/>
  </w:num>
  <w:num w:numId="5" w16cid:durableId="873465994">
    <w:abstractNumId w:val="7"/>
  </w:num>
  <w:num w:numId="6" w16cid:durableId="1681467204">
    <w:abstractNumId w:val="3"/>
  </w:num>
  <w:num w:numId="7" w16cid:durableId="738212575">
    <w:abstractNumId w:val="2"/>
  </w:num>
  <w:num w:numId="8" w16cid:durableId="562376091">
    <w:abstractNumId w:val="1"/>
  </w:num>
  <w:num w:numId="9" w16cid:durableId="29283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4701"/>
    <w:rsid w:val="0015074B"/>
    <w:rsid w:val="00181E32"/>
    <w:rsid w:val="0029639D"/>
    <w:rsid w:val="002D4E6A"/>
    <w:rsid w:val="00326F90"/>
    <w:rsid w:val="00351835"/>
    <w:rsid w:val="003B6B44"/>
    <w:rsid w:val="004B6965"/>
    <w:rsid w:val="006C59F9"/>
    <w:rsid w:val="00A47411"/>
    <w:rsid w:val="00AA1D8D"/>
    <w:rsid w:val="00AE265E"/>
    <w:rsid w:val="00B47730"/>
    <w:rsid w:val="00CB0664"/>
    <w:rsid w:val="00D82239"/>
    <w:rsid w:val="00EC2C51"/>
    <w:rsid w:val="00EF681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B1C15"/>
  <w14:defaultImageDpi w14:val="300"/>
  <w15:docId w15:val="{F1785817-B555-41BA-8FAF-6971CAE8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1E8BBA74D7F4E9C1E913A117CEFA1" ma:contentTypeVersion="14" ma:contentTypeDescription="Een nieuw document maken." ma:contentTypeScope="" ma:versionID="9bcb6595552472e7c7ea2dbd78040c5d">
  <xsd:schema xmlns:xsd="http://www.w3.org/2001/XMLSchema" xmlns:xs="http://www.w3.org/2001/XMLSchema" xmlns:p="http://schemas.microsoft.com/office/2006/metadata/properties" xmlns:ns2="34a8afb9-1ebe-477e-a54c-f592dd5bb874" xmlns:ns3="5d2550c4-c7c1-49d6-ae55-1147b9914908" targetNamespace="http://schemas.microsoft.com/office/2006/metadata/properties" ma:root="true" ma:fieldsID="4aaf5d41a9d9056e99e02ae672c09998" ns2:_="" ns3:_="">
    <xsd:import namespace="34a8afb9-1ebe-477e-a54c-f592dd5bb874"/>
    <xsd:import namespace="5d2550c4-c7c1-49d6-ae55-1147b99149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8afb9-1ebe-477e-a54c-f592dd5bb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7f89f3d3-981d-46df-9c36-ef7ed4690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550c4-c7c1-49d6-ae55-1147b991490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4590eaa-2e50-4b8c-b1d9-d8e787593f17}" ma:internalName="TaxCatchAll" ma:showField="CatchAllData" ma:web="5d2550c4-c7c1-49d6-ae55-1147b9914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8afb9-1ebe-477e-a54c-f592dd5bb874">
      <Terms xmlns="http://schemas.microsoft.com/office/infopath/2007/PartnerControls"/>
    </lcf76f155ced4ddcb4097134ff3c332f>
    <TaxCatchAll xmlns="5d2550c4-c7c1-49d6-ae55-1147b991490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B7A084-691A-4118-8B77-F4D1FB794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8afb9-1ebe-477e-a54c-f592dd5bb874"/>
    <ds:schemaRef ds:uri="5d2550c4-c7c1-49d6-ae55-1147b9914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8F594C-085C-4A14-B98E-0B22482523A7}">
  <ds:schemaRefs>
    <ds:schemaRef ds:uri="http://schemas.microsoft.com/office/2006/metadata/properties"/>
    <ds:schemaRef ds:uri="http://schemas.microsoft.com/office/infopath/2007/PartnerControls"/>
    <ds:schemaRef ds:uri="34a8afb9-1ebe-477e-a54c-f592dd5bb874"/>
    <ds:schemaRef ds:uri="5d2550c4-c7c1-49d6-ae55-1147b9914908"/>
  </ds:schemaRefs>
</ds:datastoreItem>
</file>

<file path=customXml/itemProps4.xml><?xml version="1.0" encoding="utf-8"?>
<ds:datastoreItem xmlns:ds="http://schemas.openxmlformats.org/officeDocument/2006/customXml" ds:itemID="{9594FC23-73FA-4481-AE35-C0CDD20FA9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Philip de l'Orme</cp:lastModifiedBy>
  <cp:revision>3</cp:revision>
  <dcterms:created xsi:type="dcterms:W3CDTF">2025-10-04T07:48:00Z</dcterms:created>
  <dcterms:modified xsi:type="dcterms:W3CDTF">2025-10-05T06:29:00Z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0x010100DD81E8BBA74D7F4E9C1E913A117CEFA1</vt:lpwstr>
  </property>
</Properties>
</file>